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书名：斯特娜的自然教育法</w:t>
      </w:r>
    </w:p>
    <w:p>
      <w:r>
        <w:t>作者：（美）M·S·斯&lt;font color=Red&gt;特&lt;/font&gt;娜著</w:t>
      </w:r>
    </w:p>
    <w:p>
      <w:r>
        <w:t>出版社：北京:北京理工大学出版社,2018.04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斯特娜的自然教育法 评论地址：https://www.jiaokey.com/book/detail/14482833.html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