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教育部统编《语文》推荐阅读丛书  中外神话传说</w:t>
      </w:r>
    </w:p>
    <w:p>
      <w:r>
        <w:rPr>
          <w:rFonts w:ascii="宋体" w:hAnsi="宋体" w:eastAsia="宋体"/>
          <w:sz w:val="24"/>
        </w:rPr>
        <w:t>陈玉芬，张欣悦编译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教育部统编《语文》推荐阅读丛书  中外神话传说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陈玉芬，张欣悦编译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本书出售、求购地址：https://www.jiaokey.com/book/detail/14482826.html</w:t>
      </w:r>
    </w:p>
    <w:p>
      <w:r>
        <w:t>更多相关图书推荐：https://www.jiaokey.com</w:t>
      </w:r>
    </w:p>
    <w:p>
      <w:r>
        <w:t>陈玉芬，张欣悦编译 其他作品：https://www.jiaokey.com/tag/陈玉芬，张欣悦编译.html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关键词搜索：https://www.jiaokey.com/tag/教育部统编《语文》推荐阅读丛书  中外神话传说.html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