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我和外公的湖边小屋  保护野生动物栖息地</w:t>
      </w:r>
    </w:p>
    <w:p>
      <w:r>
        <w:rPr>
          <w:rFonts w:ascii="宋体" w:hAnsi="宋体" w:eastAsia="宋体"/>
          <w:sz w:val="24"/>
        </w:rPr>
        <w:t>英娃著；朱世芳绘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我和外公的湖边小屋  保护野生动物栖息地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英娃著；朱世芳绘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本书出售、求购地址：https://www.jiaokey.com/book/detail/14482816.html</w:t>
      </w:r>
    </w:p>
    <w:p>
      <w:r>
        <w:t>更多相关图书推荐：https://www.jiaokey.com</w:t>
      </w:r>
    </w:p>
    <w:p>
      <w:r>
        <w:t>英娃著；朱世芳绘 其他作品：https://www.jiaokey.com/tag/英娃著；朱世芳绘.html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关键词搜索：https://www.jiaokey.com/tag/我和外公的湖边小屋  保护野生动物栖息地.html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