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书名：科学需要讲故事</w:t>
      </w:r>
    </w:p>
    <w:p>
      <w:r>
        <w:t>作者：（美）兰迪·奥尔森（Randy Olson）著</w:t>
      </w:r>
    </w:p>
    <w:p>
      <w:r>
        <w:t>出版社：重庆:重庆大学出版社,2018.06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科学需要讲故事 评论地址：https://www.jiaokey.com/book/detail/14482800.html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