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我有一双完美的脚</w:t>
      </w:r>
    </w:p>
    <w:p>
      <w:r>
        <w:rPr>
          <w:rFonts w:ascii="宋体" w:hAnsi="宋体" w:eastAsia="宋体"/>
          <w:sz w:val="24"/>
        </w:rPr>
        <w:t>（西）玛丽亚·索拉著；（西）古斯蒂绘；朱雨晨译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我有一双完美的脚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（西）玛丽亚·索拉著；（西）古斯蒂绘；朱雨晨译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本书出售、求购地址：https://www.jiaokey.com/book/detail/14482791.html</w:t>
      </w:r>
    </w:p>
    <w:p>
      <w:r>
        <w:t>更多相关图书推荐：https://www.jiaokey.com</w:t>
      </w:r>
    </w:p>
    <w:p>
      <w:r>
        <w:t>（西）玛丽亚·索拉著；（西）古斯蒂绘；朱雨晨译 其他作品：https://www.jiaokey.com/tag/（西）玛丽亚·索拉著；（西）古斯蒂绘；朱雨晨译.html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关键词搜索：https://www.jiaokey.com/tag/我有一双完美的脚.html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