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崩溃和救援  美国股市百年跌荡启示录</w:t>
      </w:r>
    </w:p>
    <w:p>
      <w:r>
        <w:rPr>
          <w:rFonts w:ascii="宋体" w:hAnsi="宋体" w:eastAsia="宋体"/>
          <w:sz w:val="24"/>
        </w:rPr>
        <w:t>（美）斯科特·内申斯（Scott Nations）著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崩溃和救援  美国股市百年跌荡启示录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（美）斯科特·内申斯（Scott Nations）著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本书出售、求购地址：https://www.jiaokey.com/book/detail/14482767.html</w:t>
      </w:r>
    </w:p>
    <w:p>
      <w:r>
        <w:t>更多相关图书推荐：https://www.jiaokey.com</w:t>
      </w:r>
    </w:p>
    <w:p>
      <w:r>
        <w:t>（美）斯科特·内申斯（Scott Nations）著 其他作品：https://www.jiaokey.com/tag/（美）斯科特·内申斯（Scott Nations）著.html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关键词搜索：https://www.jiaokey.com/tag/崩溃和救援  美国股市百年跌荡启示录.html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