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如何应对第二轮下跌  市场抛售后的获利策略</w:t>
      </w:r>
    </w:p>
    <w:p>
      <w:r>
        <w:rPr>
          <w:rFonts w:ascii="宋体" w:hAnsi="宋体" w:eastAsia="宋体"/>
          <w:sz w:val="24"/>
        </w:rPr>
        <w:t>（美）哈里·克里斯南（Hari P. Krishnan）著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如何应对第二轮下跌  市场抛售后的获利策略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（美）哈里·克里斯南（Hari P. Krishnan）著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本书出售、求购地址：https://www.jiaokey.com/book/detail/14482762.html</w:t>
      </w:r>
    </w:p>
    <w:p>
      <w:r>
        <w:t>更多相关图书推荐：https://www.jiaokey.com</w:t>
      </w:r>
    </w:p>
    <w:p>
      <w:r>
        <w:t>（美）哈里·克里斯南（Hari P. Krishnan）著 其他作品：https://www.jiaokey.com/tag/（美）哈里·克里斯南（Hari P. Krishnan）著.html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关键词搜索：https://www.jiaokey.com/tag/如何应对第二轮下跌  市场抛售后的获利策略.html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