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书名：七田真·心灵养育绘本  究竟谁更帅</w:t>
      </w:r>
    </w:p>
    <w:p>
      <w:r>
        <w:t>作者：七田教育研究所编著</w:t>
      </w:r>
    </w:p>
    <w:p>
      <w:r>
        <w:t>出版社：北京:五洲传播出版社,2018.03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七田真·心灵养育绘本  究竟谁更帅 评论地址：https://www.jiaokey.com/book/detail/14482756.html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