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书名：亲爱的爸爸  白鲸国际大奖作家书系</w:t>
      </w:r>
    </w:p>
    <w:p>
      <w:r>
        <w:t>作者：（美）艾非著；孙妮译</w:t>
      </w:r>
    </w:p>
    <w:p>
      <w:r>
        <w:t>出版社：北京联合出版公司,2018.07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亲爱的爸爸  白鲸国际大奖作家书系 评论地址：https://www.jiaokey.com/book/detail/14482752.html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