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山居岁月系列  惊风的山</w:t>
      </w:r>
    </w:p>
    <w:p>
      <w:r>
        <w:rPr>
          <w:rFonts w:ascii="宋体" w:hAnsi="宋体" w:eastAsia="宋体"/>
          <w:sz w:val="24"/>
        </w:rPr>
        <w:t>（美）珍·克雷赫德·乔治著绘；王祖宁译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山居岁月系列  惊风的山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（美）珍·克雷赫德·乔治著绘；王祖宁译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本书出售、求购地址：https://www.jiaokey.com/book/detail/14482751.html</w:t>
      </w:r>
    </w:p>
    <w:p>
      <w:r>
        <w:t>更多相关图书推荐：https://www.jiaokey.com</w:t>
      </w:r>
    </w:p>
    <w:p>
      <w:r>
        <w:t>（美）珍·克雷赫德·乔治著绘；王祖宁译 其他作品：https://www.jiaokey.com/tag/（美）珍·克雷赫德·乔治著绘；王祖宁译.html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关键词搜索：https://www.jiaokey.com/tag/山居岁月系列  惊风的山.html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