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书名：巴菲特与索罗斯的投资习惯  畅销版</w:t>
      </w:r>
    </w:p>
    <w:p>
      <w:r>
        <w:t>作者：（澳）马克·泰尔著；乔江涛译</w:t>
      </w:r>
    </w:p>
    <w:p>
      <w:r>
        <w:t>出版社：北京：中信出版社</w:t>
      </w:r>
    </w:p>
    <w:p>
      <w:r>
        <w:t>出版日期：2018.04</w:t>
      </w:r>
    </w:p>
    <w:p>
      <w:r>
        <w:t>总页数：314</w:t>
      </w:r>
    </w:p>
    <w:p>
      <w:r>
        <w:t>更多请访问教客网: www.jiaokey.com</w:t>
      </w:r>
    </w:p>
    <w:p>
      <w:r>
        <w:t>巴菲特与索罗斯的投资习惯  畅销版 评论地址：https://www.jiaokey.com/book/detail/14482748.html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