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托芙·扬松姆咪故事全集  姆咪谷的夏天</w:t>
      </w:r>
    </w:p>
    <w:p>
      <w:r>
        <w:rPr>
          <w:rFonts w:ascii="宋体" w:hAnsi="宋体" w:eastAsia="宋体"/>
          <w:sz w:val="24"/>
        </w:rPr>
        <w:t>（芬兰）托芙·扬松著；任溶溶译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托芙·扬松姆咪故事全集  姆咪谷的夏天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本书出售、求购地址：https://www.jiaokey.com/book/detail/14482739.html</w:t>
      </w:r>
    </w:p>
    <w:p>
      <w:r>
        <w:t>更多相关图书推荐：https://www.jiaokey.com</w:t>
      </w:r>
    </w:p>
    <w:p>
      <w:r>
        <w:t>（芬兰）托芙·扬松著；任溶溶译 其他作品：https://www.jiaokey.com/tag/（芬兰）托芙·扬松著；任溶溶译.html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关键词搜索：https://www.jiaokey.com/tag/托芙·扬松姆咪故事全集  姆咪谷的夏天.html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