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书名：亨利·亚当斯的教育</w:t>
      </w:r>
    </w:p>
    <w:p>
      <w:r>
        <w:t>作者：（美）亨利·亚当&lt;font color=Red&gt;斯&lt;/font&gt;著；孙玉梅编译</w:t>
      </w:r>
    </w:p>
    <w:p>
      <w:r>
        <w:t>出版社：北京:北京理工大学出版社,2018.04</w:t>
      </w:r>
    </w:p>
    <w:p>
      <w:r>
        <w:t>出版日期：</w:t>
      </w:r>
    </w:p>
    <w:p>
      <w:r>
        <w:t>总页数：249</w:t>
      </w:r>
    </w:p>
    <w:p>
      <w:r>
        <w:t>更多请访问教客网: www.jiaokey.com</w:t>
      </w:r>
    </w:p>
    <w:p>
      <w:r>
        <w:t>亨利·亚当斯的教育 评论地址：https://www.jiaokey.com/book/detail/14482732.html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