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8  探秘境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8  探秘境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本书出售、求购地址：https://www.jiaokey.com/book/detail/14482702.html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8  探秘境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