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8  探秘境  上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8  探秘境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本书出售、求购地址：https://www.jiaokey.com/book/detail/14482701.html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关键词搜索：https://www.jiaokey.com/tag/一世倾城  8  探秘境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