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书名：白鲸国际大奖作家书系  知道你爱我</w:t>
      </w:r>
    </w:p>
    <w:p>
      <w:r>
        <w:t>作者：（美）辛西娅·角畑著；阿昡译</w:t>
      </w:r>
    </w:p>
    <w:p>
      <w:r>
        <w:t>出版社：北京联合出版公司,2018.06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白鲸国际大奖作家书系  知道你爱我 评论地址：https://www.jiaokey.com/book/detail/14482692.html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