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阅读力  简明五步点燃孩子阅读激情</w:t>
      </w:r>
    </w:p>
    <w:p>
      <w:r>
        <w:rPr>
          <w:rFonts w:ascii="宋体" w:hAnsi="宋体" w:eastAsia="宋体"/>
          <w:sz w:val="24"/>
        </w:rPr>
        <w:t>[美）南希·纽曼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阅读力  简明五步点燃孩子阅读激情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[美）南希·纽曼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本书出售、求购地址：https://www.jiaokey.com/book/detail/14482687.html</w:t>
      </w:r>
    </w:p>
    <w:p>
      <w:r>
        <w:t>更多相关图书推荐：https://www.jiaokey.com</w:t>
      </w:r>
    </w:p>
    <w:p>
      <w:r>
        <w:t>[美）南希·纽曼 其他作品：https://www.jiaokey.com/tag/[美）南希·纽曼.html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关键词搜索：https://www.jiaokey.com/tag/阅读力  简明五步点燃孩子阅读激情.html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