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大象消防车  神奇的动物机械世界</w:t>
      </w:r>
    </w:p>
    <w:p>
      <w:r>
        <w:rPr>
          <w:rFonts w:ascii="宋体" w:hAnsi="宋体" w:eastAsia="宋体"/>
          <w:sz w:val="24"/>
        </w:rPr>
        <w:t>（法）利蒂希雅·德韦尔奈著；徐颖译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大象消防车  神奇的动物机械世界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（法）利蒂希雅·德韦尔奈著；徐颖译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本书出售、求购地址：https://www.jiaokey.com/book/detail/14482666.html</w:t>
      </w:r>
    </w:p>
    <w:p>
      <w:r>
        <w:t>更多相关图书推荐：https://www.jiaokey.com</w:t>
      </w:r>
    </w:p>
    <w:p>
      <w:r>
        <w:t>（法）利蒂希雅·德韦尔奈著；徐颖译 其他作品：https://www.jiaokey.com/tag/（法）利蒂希雅·德韦尔奈著；徐颖译.html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关键词搜索：https://www.jiaokey.com/tag/大象消防车  神奇的动物机械世界.html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