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虚无  从绝对零度到宇宙中被遗忘的角落  探索·新知</w:t>
      </w:r>
    </w:p>
    <w:p>
      <w:r>
        <w:rPr>
          <w:rFonts w:ascii="宋体" w:hAnsi="宋体" w:eastAsia="宋体"/>
          <w:sz w:val="24"/>
        </w:rPr>
        <w:t>（英）杰里米·韦布编；冯永勇，金泰峰译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虚无  从绝对零度到宇宙中被遗忘的角落  探索·新知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（英）杰里米·韦布编；冯永勇，金泰峰译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本书出售、求购地址：https://www.jiaokey.com/book/detail/14482665.html</w:t>
      </w:r>
    </w:p>
    <w:p>
      <w:r>
        <w:t>更多相关图书推荐：https://www.jiaokey.com</w:t>
      </w:r>
    </w:p>
    <w:p>
      <w:r>
        <w:t>（英）杰里米·韦布编；冯永勇，金泰峰译 其他作品：https://www.jiaokey.com/tag/（英）杰里米·韦布编；冯永勇，金泰峰译.html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关键词搜索：https://www.jiaokey.com/tag/虚无  从绝对零度到宇宙中被遗忘的角落  探索·新知.html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