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世界上最恐怖的怪兽</w:t>
      </w:r>
    </w:p>
    <w:p>
      <w:r>
        <w:rPr>
          <w:rFonts w:ascii="宋体" w:hAnsi="宋体" w:eastAsia="宋体"/>
          <w:sz w:val="24"/>
        </w:rPr>
        <w:t>（德）汉斯-克里斯蒂安·施密特著；（德）安德烈亚斯·内梅特绘；喻之晓译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世界上最恐怖的怪兽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（德）汉斯-克里斯蒂安·施密特著；（德）安德烈亚斯·内梅特绘；喻之晓译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本书出售、求购地址：https://www.jiaokey.com/book/detail/14482652.html</w:t>
      </w:r>
    </w:p>
    <w:p>
      <w:r>
        <w:t>更多相关图书推荐：https://www.jiaokey.com</w:t>
      </w:r>
    </w:p>
    <w:p>
      <w:r>
        <w:t>（德）汉斯-克里斯蒂安·施密特著；（德）安德烈亚斯·内梅特绘；喻之晓译 其他作品：https://www.jiaokey.com/tag/（德）汉斯-克里斯蒂安·施密特著；（德）安德烈亚斯·内梅特绘；喻之晓译.html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关键词搜索：https://www.jiaokey.com/tag/世界上最恐怖的怪兽.html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