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奇想文库  狼的故事</w:t>
      </w:r>
    </w:p>
    <w:p>
      <w:r>
        <w:rPr>
          <w:rFonts w:ascii="宋体" w:hAnsi="宋体" w:eastAsia="宋体"/>
          <w:sz w:val="24"/>
        </w:rPr>
        <w:t>（美）威廉·麦克利里著；（美）沃伦·查普尔绘；张淮海译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奇想文库  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（美）威廉·麦克利里著；（美）沃伦·查普尔绘；张淮海译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本书出售、求购地址：https://www.jiaokey.com/book/detail/14482647.html</w:t>
      </w:r>
    </w:p>
    <w:p>
      <w:r>
        <w:t>更多相关图书推荐：https://www.jiaokey.com</w:t>
      </w:r>
    </w:p>
    <w:p>
      <w:r>
        <w:t>（美）威廉·麦克利里著；（美）沃伦·查普尔绘；张淮海译 其他作品：https://www.jiaokey.com/tag/（美）威廉·麦克利里著；（美）沃伦·查普尔绘；张淮海译.html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关键词搜索：https://www.jiaokey.com/tag/奇想文库  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