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书名：疯狂摩天轮</w:t>
      </w:r>
    </w:p>
    <w:p>
      <w:r>
        <w:t>作者：（加拿大）雪莉·菲奇著；（哥伦比亚）亚约绘；易若是译</w:t>
      </w:r>
    </w:p>
    <w:p>
      <w:r>
        <w:t>出版社：桂林:漓江出版社,2018.05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疯狂摩天轮 评论地址：https://www.jiaokey.com/book/detail/14482638.html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