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幼儿园里我不怕</w:t>
      </w:r>
    </w:p>
    <w:p>
      <w:r>
        <w:rPr>
          <w:rFonts w:ascii="宋体" w:hAnsi="宋体" w:eastAsia="宋体"/>
          <w:sz w:val="24"/>
        </w:rPr>
        <w:t>（日）长崎源之助著；（日）西村繁男绘；荀颖译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幼儿园里我不怕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（日）长崎源之助著；（日）西村繁男绘；荀颖译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本书出售、求购地址：https://www.jiaokey.com/book/detail/14482637.html</w:t>
      </w:r>
    </w:p>
    <w:p>
      <w:r>
        <w:t>更多相关图书推荐：https://www.jiaokey.com</w:t>
      </w:r>
    </w:p>
    <w:p>
      <w:r>
        <w:t>（日）长崎源之助著；（日）西村繁男绘；荀颖译 其他作品：https://www.jiaokey.com/tag/（日）长崎源之助著；（日）西村繁男绘；荀颖译.html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关键词搜索：https://www.jiaokey.com/tag/幼儿园里我不怕.html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