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书名：在梅溪边</w:t>
      </w:r>
    </w:p>
    <w:p>
      <w:r>
        <w:t>作者：（美）罗兰·英格斯·怀德著；王敏译</w:t>
      </w:r>
    </w:p>
    <w:p>
      <w:r>
        <w:t>出版社：海口:南方出版社,2018.04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在梅溪边 评论地址：https://www.jiaokey.com/book/detail/14482602.html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