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很励志校园小说  第4辑  你真的努力了吗</w:t>
      </w:r>
    </w:p>
    <w:p>
      <w:r>
        <w:rPr>
          <w:rFonts w:ascii="宋体" w:hAnsi="宋体" w:eastAsia="宋体"/>
          <w:sz w:val="24"/>
        </w:rPr>
        <w:t>（韩）金径旼著；（韩）秋德英绘；高勋，郭锦月译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很励志校园小说  第4辑  你真的努力了吗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（韩）金径旼著；（韩）秋德英绘；高勋，郭锦月译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本书出售、求购地址：https://www.jiaokey.com/book/detail/14482596.html</w:t>
      </w:r>
    </w:p>
    <w:p>
      <w:r>
        <w:t>更多相关图书推荐：https://www.jiaokey.com</w:t>
      </w:r>
    </w:p>
    <w:p>
      <w:r>
        <w:t>（韩）金径旼著；（韩）秋德英绘；高勋，郭锦月译 其他作品：https://www.jiaokey.com/tag/（韩）金径旼著；（韩）秋德英绘；高勋，郭锦月译.html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关键词搜索：https://www.jiaokey.com/tag/很励志校园小说  第4辑  你真的努力了吗.html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