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水街上的鸟儿</w:t>
      </w:r>
    </w:p>
    <w:p>
      <w:r>
        <w:rPr>
          <w:rFonts w:ascii="宋体" w:hAnsi="宋体" w:eastAsia="宋体"/>
          <w:sz w:val="24"/>
        </w:rPr>
        <w:t>（美）伊丽莎白·O.杜兰巴著；龚东风译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水街上的鸟儿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（美）伊丽莎白·O.杜兰巴著；龚东风译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本书出售、求购地址：https://www.jiaokey.com/book/detail/14482594.html</w:t>
      </w:r>
    </w:p>
    <w:p>
      <w:r>
        <w:t>更多相关图书推荐：https://www.jiaokey.com</w:t>
      </w:r>
    </w:p>
    <w:p>
      <w:r>
        <w:t>（美）伊丽莎白·O.杜兰巴著；龚东风译 其他作品：https://www.jiaokey.com/tag/（美）伊丽莎白·O.杜兰巴著；龚东风译.html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关键词搜索：https://www.jiaokey.com/tag/水街上的鸟儿.html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