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书名：陈诗哥诗意童年读本  蔬菜总动员  小白菜和阿湫</w:t>
      </w:r>
    </w:p>
    <w:p>
      <w:r>
        <w:t>作者：陈诗哥著</w:t>
      </w:r>
    </w:p>
    <w:p>
      <w:r>
        <w:t>出版社：深圳:海天出版社,2018.07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陈诗哥诗意童年读本  蔬菜总动员  小白菜和阿湫 评论地址：https://www.jiaokey.com/book/detail/14482583.html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