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书名：豆丁学作文  菜鸟变形记  小学中高年段适用</w:t>
      </w:r>
    </w:p>
    <w:p>
      <w:r>
        <w:t>作者：范泽木著</w:t>
      </w:r>
    </w:p>
    <w:p>
      <w:r>
        <w:t>出版社：武汉:崇文书局,2018.07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豆丁学作文  菜鸟变形记  小学中高年段适用 评论地址：https://www.jiaokey.com/book/detail/14482582.html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