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我们才不搭</w:t>
      </w:r>
    </w:p>
    <w:p>
      <w:r>
        <w:rPr>
          <w:rFonts w:ascii="宋体" w:hAnsi="宋体" w:eastAsia="宋体"/>
          <w:sz w:val="24"/>
        </w:rPr>
        <w:t>解秋，鱼子酱，年糕小豆，魅丽文化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我们才不搭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解秋，鱼子酱，年糕小豆，魅丽文化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本书出售、求购地址：https://www.jiaokey.com/book/detail/14482580.html</w:t>
      </w:r>
    </w:p>
    <w:p>
      <w:r>
        <w:t>更多相关图书推荐：https://www.jiaokey.com</w:t>
      </w:r>
    </w:p>
    <w:p>
      <w:r>
        <w:t>解秋，鱼子酱，年糕小豆，魅丽文化 其他作品：https://www.jiaokey.com/tag/解秋，鱼子酱，年糕小豆，魅丽文化.html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