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“我们和它们”系列  海豚湾天使</w:t>
      </w:r>
    </w:p>
    <w:p>
      <w:r>
        <w:rPr>
          <w:rFonts w:ascii="宋体" w:hAnsi="宋体" w:eastAsia="宋体"/>
          <w:sz w:val="24"/>
        </w:rPr>
        <w:t>（英）吉尔·刘易斯著；郭红梅译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“我们和它们”系列  海豚湾天使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（英）吉尔·刘易斯著；郭红梅译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本书出售、求购地址：https://www.jiaokey.com/book/detail/14482574.html</w:t>
      </w:r>
    </w:p>
    <w:p>
      <w:r>
        <w:t>更多相关图书推荐：https://www.jiaokey.com</w:t>
      </w:r>
    </w:p>
    <w:p>
      <w:r>
        <w:t>（英）吉尔·刘易斯著；郭红梅译 其他作品：https://www.jiaokey.com/tag/（英）吉尔·刘易斯著；郭红梅译.html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关键词搜索：https://www.jiaokey.com/tag/“我们和它们”系列  海豚湾天使.html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