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逃跑的值日生</w:t>
      </w:r>
    </w:p>
    <w:p>
      <w:r>
        <w:t>作者：郑春华著；姚红绘</w:t>
      </w:r>
    </w:p>
    <w:p>
      <w:r>
        <w:t>出版社：天地盛轩出版社,2018.05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非常小子马鸣加  逃跑的值日生 评论地址：https://www.jiaokey.com/book/detail/14482570.html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