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书名：金龟子讲故事  百变小泥团儿  小矮人的大书包  彩色注音版</w:t>
      </w:r>
    </w:p>
    <w:p>
      <w:r>
        <w:t>作者：葛冰著；心传奇绘</w:t>
      </w:r>
    </w:p>
    <w:p>
      <w:r>
        <w:t>出版社：中国少年儿童新闻出版总社,2018.05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金龟子讲故事  百变小泥团儿  小矮人的大书包  彩色注音版 评论地址：https://www.jiaokey.com/book/detail/14482562.html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