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书名：起航  飞云大冒险  百年国际大奖小说</w:t>
      </w:r>
    </w:p>
    <w:p>
      <w:r>
        <w:t>作者：阿姆斯特朗，斯佩里</w:t>
      </w:r>
    </w:p>
    <w:p>
      <w:r>
        <w:t>出版社：海口:南方出版社,2018.04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起航  飞云大冒险  百年国际大奖小说 评论地址：https://www.jiaokey.com/book/detail/14482560.html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