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书名：摆渡船当代世界儿童文学金奖书系  冒险家</w:t>
      </w:r>
    </w:p>
    <w:p>
      <w:r>
        <w:t>作者：（美）尼古拉斯·加农著；高环宇译</w:t>
      </w:r>
    </w:p>
    <w:p>
      <w:r>
        <w:t>出版社：北京:北京少年儿童出版社,2018.01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摆渡船当代世界儿童文学金奖书系  冒险家 评论地址：https://www.jiaokey.com/book/detail/14482554.html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