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老师一定有办法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老师一定有办法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本书出售、求购地址：https://www.jiaokey.com/book/detail/14482553.html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老师一定有办法.html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