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明星班长左拉拉  聚光灯下的秘密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明星班长左拉拉  聚光灯下的秘密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本书出售、求购地址：https://www.jiaokey.com/book/detail/14482552.html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关键词搜索：https://www.jiaokey.com/tag/明星班长左拉拉  聚光灯下的秘密.html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