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书名：带团队就这么容易  全新升级版</w:t>
      </w:r>
    </w:p>
    <w:p>
      <w:r>
        <w:t>作者：汇智博达</w:t>
      </w:r>
    </w:p>
    <w:p>
      <w:r>
        <w:t>出版社：北京:台海出版社,2018.07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带团队就这么容易  全新升级版 评论地址：https://www.jiaokey.com/book/detail/14482508.html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