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基于多重测量角度的河北省科技创新能力评价研究</w:t>
      </w:r>
    </w:p>
    <w:p>
      <w:r>
        <w:rPr>
          <w:rFonts w:ascii="宋体" w:hAnsi="宋体" w:eastAsia="宋体"/>
          <w:sz w:val="24"/>
        </w:rPr>
        <w:t>李从欣，李国柱，韩科森著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基于多重测量角度的河北省科技创新能力评价研究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李从欣，李国柱，韩科森著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本书出售、求购地址：https://www.jiaokey.com/book/detail/14482494.html</w:t>
      </w:r>
    </w:p>
    <w:p>
      <w:r>
        <w:t>更多相关图书推荐：https://www.jiaokey.com</w:t>
      </w:r>
    </w:p>
    <w:p>
      <w:r>
        <w:t>李从欣，李国柱，韩科森著 其他作品：https://www.jiaokey.com/tag/李从欣，李国柱，韩科森著.html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关键词搜索：https://www.jiaokey.com/tag/基于多重测量角度的河北省科技创新能力评价研究.html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