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书名：新会计准则IFRS9下的金融资产减值与估值</w:t>
      </w:r>
    </w:p>
    <w:p>
      <w:r>
        <w:t>作者：卞策著</w:t>
      </w:r>
    </w:p>
    <w:p>
      <w:r>
        <w:t>出版社：北京:中国商业出版社,2018.06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新会计准则IFRS9下的金融资产减值与估值 评论地址：https://www.jiaokey.com/book/detail/14482489.html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