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如何经营自己的公司</w:t>
      </w:r>
    </w:p>
    <w:p>
      <w:r>
        <w:t>作者：（美）加勒特·萨顿著；黄廷峰译</w:t>
      </w:r>
    </w:p>
    <w:p>
      <w:r>
        <w:t>出版社：成都:四川人民出版社,2017.11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富爸爸  如何经营自己的公司 评论地址：https://www.jiaokey.com/book/detail/14482486.html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