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书名：领导力26法则</w:t>
      </w:r>
    </w:p>
    <w:p>
      <w:r>
        <w:t>作者：（美）约翰·麦克斯韦尔（JohnC.Maxwell）著；路卫军，赵良峰译</w:t>
      </w:r>
    </w:p>
    <w:p>
      <w:r>
        <w:t>出版社：杭州:浙江人民出版社,2017.05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领导力26法则 评论地址：https://www.jiaokey.com/book/detail/14482479.html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