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书名：企业走向巅峰的基石  卓越的企业更重视基本功  大字版</w:t>
      </w:r>
    </w:p>
    <w:p>
      <w:r>
        <w:t>作者：本书编委会</w:t>
      </w:r>
    </w:p>
    <w:p>
      <w:r>
        <w:t>出版社：北京:中国盲文出版社,2018.03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企业走向巅峰的基石  卓越的企业更重视基本功  大字版 评论地址：https://www.jiaokey.com/book/detail/14482463.html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