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书名：互助担保基金的理论与实践</w:t>
      </w:r>
    </w:p>
    <w:p>
      <w:r>
        <w:t>作者：李强主编；朱永新，艾琦琪，候国新，黄坤美副主编</w:t>
      </w:r>
    </w:p>
    <w:p>
      <w:r>
        <w:t>出版社：北京：线装书局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互助担保基金的理论与实践 评论地址：https://www.jiaokey.com/book/detail/14482460.html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