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个人住房抵押贷款证券化的中国实践</w:t>
      </w:r>
    </w:p>
    <w:p>
      <w:r>
        <w:rPr>
          <w:rFonts w:ascii="宋体" w:hAnsi="宋体" w:eastAsia="宋体"/>
          <w:sz w:val="24"/>
        </w:rPr>
        <w:t>中债资信评估有限责任公司，中国建设银行股份有限公司编著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个人住房抵押贷款证券化的中国实践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中债资信评估有限责任公司，中国建设银行股份有限公司编著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本书出售、求购地址：https://www.jiaokey.com/book/detail/14482454.html</w:t>
      </w:r>
    </w:p>
    <w:p>
      <w:r>
        <w:t>更多相关图书推荐：https://www.jiaokey.com</w:t>
      </w:r>
    </w:p>
    <w:p>
      <w:r>
        <w:t>中债资信评估有限责任公司，中国建设银行股份有限公司编著 其他作品：https://www.jiaokey.com/tag/中债资信评估有限责任公司，中国建设银行股份有限公司编著.html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关键词搜索：https://www.jiaokey.com/tag/个人住房抵押贷款证券化的中国实践.html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