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“一带一路”视角下宁波港口功能提升路径研究</w:t>
      </w:r>
    </w:p>
    <w:p>
      <w:r>
        <w:rPr>
          <w:rFonts w:ascii="宋体" w:hAnsi="宋体" w:eastAsia="宋体"/>
          <w:sz w:val="24"/>
        </w:rPr>
        <w:t>王任祥，赵亚鹏，胡碧琴著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“一带一路”视角下宁波港口功能提升路径研究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王任祥，赵亚鹏，胡碧琴著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本书出售、求购地址：https://www.jiaokey.com/book/detail/14482450.html</w:t>
      </w:r>
    </w:p>
    <w:p>
      <w:r>
        <w:t>更多相关图书推荐：https://www.jiaokey.com</w:t>
      </w:r>
    </w:p>
    <w:p>
      <w:r>
        <w:t>王任祥，赵亚鹏，胡碧琴著 其他作品：https://www.jiaokey.com/tag/王任祥，赵亚鹏，胡碧琴著.html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关键词搜索：https://www.jiaokey.com/tag/“一带一路”视角下宁波港口功能提升路径研究.html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