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土地整治的资源环境效应与布局优化</w:t>
      </w:r>
    </w:p>
    <w:p>
      <w:r>
        <w:rPr>
          <w:rFonts w:ascii="宋体" w:hAnsi="宋体" w:eastAsia="宋体"/>
          <w:sz w:val="24"/>
        </w:rPr>
        <w:t>隋雪艳，刘斌，施振斌，徐翠兰，陈慧梅著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土地整治的资源环境效应与布局优化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隋雪艳，刘斌，施振斌，徐翠兰，陈慧梅著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本书出售、求购地址：https://www.jiaokey.com/book/detail/14482444.html</w:t>
      </w:r>
    </w:p>
    <w:p>
      <w:r>
        <w:t>更多相关图书推荐：https://www.jiaokey.com</w:t>
      </w:r>
    </w:p>
    <w:p>
      <w:r>
        <w:t>隋雪艳，刘斌，施振斌，徐翠兰，陈慧梅著 其他作品：https://www.jiaokey.com/tag/隋雪艳，刘斌，施振斌，徐翠兰，陈慧梅著.html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关键词搜索：https://www.jiaokey.com/tag/土地整治的资源环境效应与布局优化.html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