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  助推中国服务业升级的新动力</w:t>
      </w:r>
    </w:p>
    <w:p>
      <w:r>
        <w:t>作者：郑颖，王瑜，代艳，江玮著</w:t>
      </w:r>
    </w:p>
    <w:p>
      <w:r>
        <w:t>出版社：成都:四川大学出版社,2018.05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互联网金融  助推中国服务业升级的新动力 评论地址：https://www.jiaokey.com/book/detail/14482439.html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