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书名：给理财上把安全锁</w:t>
      </w:r>
    </w:p>
    <w:p>
      <w:r>
        <w:t>作者：浓缩书编辑部编</w:t>
      </w:r>
    </w:p>
    <w:p>
      <w:r>
        <w:t>出版社：北京:中国盲文出版社,2017.03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给理财上把安全锁 评论地址：https://www.jiaokey.com/book/detail/14482416.html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