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住房价格波动的时空特征  传导机理与金融风险研究</w:t>
      </w:r>
    </w:p>
    <w:p>
      <w:r>
        <w:rPr>
          <w:rFonts w:ascii="宋体" w:hAnsi="宋体" w:eastAsia="宋体"/>
          <w:sz w:val="24"/>
        </w:rPr>
        <w:t>卢建新著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住房价格波动的时空特征  传导机理与金融风险研究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本书出售、求购地址：https://www.jiaokey.com/book/detail/14482413.html</w:t>
      </w:r>
    </w:p>
    <w:p>
      <w:r>
        <w:t>更多相关图书推荐：https://www.jiaokey.com</w:t>
      </w:r>
    </w:p>
    <w:p>
      <w:r>
        <w:t>卢建新著 其他作品：https://www.jiaokey.com/tag/卢建新著.html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关键词搜索：https://www.jiaokey.com/tag/住房价格波动的时空特征  传导机理与金融风险研究.html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