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创新驱动区域转型升级的逻辑与江苏实践研究</w:t>
      </w:r>
    </w:p>
    <w:p>
      <w:r>
        <w:rPr>
          <w:rFonts w:ascii="宋体" w:hAnsi="宋体" w:eastAsia="宋体"/>
          <w:sz w:val="24"/>
        </w:rPr>
        <w:t>陈晓雪，谢忠秋，潘冬著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创新驱动区域转型升级的逻辑与江苏实践研究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陈晓雪，谢忠秋，潘冬著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本书出售、求购地址：https://www.jiaokey.com/book/detail/14482412.html</w:t>
      </w:r>
    </w:p>
    <w:p>
      <w:r>
        <w:t>更多相关图书推荐：https://www.jiaokey.com</w:t>
      </w:r>
    </w:p>
    <w:p>
      <w:r>
        <w:t>陈晓雪，谢忠秋，潘冬著 其他作品：https://www.jiaokey.com/tag/陈晓雪，谢忠秋，潘冬著.html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关键词搜索：https://www.jiaokey.com/tag/创新驱动区域转型升级的逻辑与江苏实践研究.html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